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AB31" w14:textId="77777777" w:rsidR="007933AF" w:rsidRDefault="007933AF" w:rsidP="007933AF">
      <w:pPr>
        <w:jc w:val="right"/>
        <w:rPr>
          <w:color w:val="auto"/>
          <w:sz w:val="2"/>
          <w:szCs w:val="2"/>
        </w:rPr>
      </w:pPr>
    </w:p>
    <w:p w14:paraId="139F4FBE" w14:textId="77777777" w:rsidR="007933AF" w:rsidRDefault="007933AF" w:rsidP="007933AF">
      <w:pPr>
        <w:jc w:val="right"/>
        <w:rPr>
          <w:color w:val="auto"/>
          <w:sz w:val="2"/>
          <w:szCs w:val="2"/>
        </w:rPr>
      </w:pPr>
    </w:p>
    <w:p w14:paraId="61C2F6CD" w14:textId="77777777" w:rsidR="007933AF" w:rsidRDefault="007933AF" w:rsidP="007933AF">
      <w:pPr>
        <w:jc w:val="right"/>
        <w:rPr>
          <w:color w:val="auto"/>
          <w:sz w:val="2"/>
          <w:szCs w:val="2"/>
        </w:rPr>
      </w:pPr>
    </w:p>
    <w:p w14:paraId="0F82FAF4" w14:textId="77777777" w:rsidR="007933AF" w:rsidRDefault="007933AF" w:rsidP="007933AF">
      <w:pPr>
        <w:jc w:val="right"/>
        <w:rPr>
          <w:color w:val="auto"/>
          <w:sz w:val="2"/>
          <w:szCs w:val="2"/>
        </w:rPr>
      </w:pPr>
    </w:p>
    <w:p w14:paraId="087F3C93" w14:textId="1F0C362B" w:rsidR="000E61D6" w:rsidRDefault="007933AF" w:rsidP="00090310">
      <w:pPr>
        <w:pStyle w:val="11"/>
        <w:shd w:val="clear" w:color="auto" w:fill="auto"/>
        <w:spacing w:before="0" w:after="0" w:line="276" w:lineRule="auto"/>
        <w:ind w:left="79"/>
        <w:rPr>
          <w:rStyle w:val="50"/>
          <w:b/>
          <w:bCs/>
          <w:color w:val="000000"/>
          <w:sz w:val="32"/>
          <w:szCs w:val="32"/>
        </w:rPr>
      </w:pPr>
      <w:bookmarkStart w:id="1" w:name="bookmark5"/>
      <w:r w:rsidRPr="000E61D6">
        <w:rPr>
          <w:rStyle w:val="12"/>
          <w:b/>
          <w:bCs/>
          <w:color w:val="000000"/>
          <w:sz w:val="32"/>
          <w:szCs w:val="32"/>
        </w:rPr>
        <w:t>Заявка</w:t>
      </w:r>
      <w:bookmarkEnd w:id="1"/>
      <w:r w:rsidR="000E61D6" w:rsidRPr="000E61D6">
        <w:rPr>
          <w:rStyle w:val="12"/>
          <w:b/>
          <w:bCs/>
          <w:color w:val="000000"/>
          <w:sz w:val="32"/>
          <w:szCs w:val="32"/>
        </w:rPr>
        <w:t xml:space="preserve"> </w:t>
      </w:r>
      <w:r w:rsidRPr="000E61D6">
        <w:rPr>
          <w:rStyle w:val="50"/>
          <w:b/>
          <w:bCs/>
          <w:color w:val="000000"/>
          <w:sz w:val="32"/>
          <w:szCs w:val="32"/>
        </w:rPr>
        <w:t xml:space="preserve">на участие </w:t>
      </w:r>
    </w:p>
    <w:p w14:paraId="01A7A6E8" w14:textId="77777777" w:rsidR="00090310" w:rsidRPr="000E61D6" w:rsidRDefault="00090310" w:rsidP="00090310">
      <w:pPr>
        <w:pStyle w:val="11"/>
        <w:shd w:val="clear" w:color="auto" w:fill="auto"/>
        <w:spacing w:before="0" w:after="0" w:line="276" w:lineRule="auto"/>
        <w:ind w:left="79"/>
        <w:rPr>
          <w:sz w:val="32"/>
          <w:szCs w:val="32"/>
        </w:rPr>
      </w:pPr>
    </w:p>
    <w:p w14:paraId="15BEE9F5" w14:textId="1A84EB44" w:rsidR="007933AF" w:rsidRPr="002F6C54" w:rsidRDefault="00F16E15" w:rsidP="002F6C54">
      <w:pPr>
        <w:spacing w:line="276" w:lineRule="auto"/>
        <w:rPr>
          <w:rFonts w:ascii="Times New Roman" w:hAnsi="Times New Roman" w:cs="Times New Roman"/>
          <w:b/>
          <w:bCs/>
        </w:rPr>
      </w:pPr>
      <w:r w:rsidRPr="002F6C54">
        <w:rPr>
          <w:rFonts w:ascii="Times New Roman" w:hAnsi="Times New Roman" w:cs="Times New Roman"/>
          <w:b/>
          <w:bCs/>
        </w:rPr>
        <w:t>Ф.И.О.</w:t>
      </w:r>
    </w:p>
    <w:p w14:paraId="04D94A83" w14:textId="77777777" w:rsidR="002F6C54" w:rsidRPr="004A3D87" w:rsidRDefault="002F6C54" w:rsidP="002F6C54">
      <w:pPr>
        <w:pStyle w:val="21"/>
        <w:shd w:val="clear" w:color="auto" w:fill="auto"/>
        <w:tabs>
          <w:tab w:val="left" w:pos="373"/>
          <w:tab w:val="left" w:leader="underscore" w:pos="6496"/>
        </w:tabs>
        <w:spacing w:before="0" w:line="276" w:lineRule="auto"/>
        <w:contextualSpacing/>
        <w:rPr>
          <w:b/>
          <w:bCs/>
          <w:sz w:val="24"/>
          <w:szCs w:val="24"/>
        </w:rPr>
      </w:pPr>
      <w:r w:rsidRPr="004A3D87">
        <w:rPr>
          <w:rStyle w:val="20"/>
          <w:b/>
          <w:bCs/>
          <w:color w:val="000000"/>
          <w:sz w:val="24"/>
          <w:szCs w:val="24"/>
        </w:rPr>
        <w:t>Должность, стаж работы в ИПНГ РАН</w:t>
      </w:r>
    </w:p>
    <w:p w14:paraId="1B1CD9F5" w14:textId="77777777" w:rsidR="004A3D87" w:rsidRDefault="007933AF" w:rsidP="002F6C54">
      <w:pPr>
        <w:pStyle w:val="21"/>
        <w:shd w:val="clear" w:color="auto" w:fill="auto"/>
        <w:tabs>
          <w:tab w:val="left" w:pos="373"/>
          <w:tab w:val="left" w:leader="underscore" w:pos="6496"/>
        </w:tabs>
        <w:spacing w:before="0" w:line="276" w:lineRule="auto"/>
        <w:contextualSpacing/>
        <w:rPr>
          <w:b/>
          <w:bCs/>
          <w:sz w:val="24"/>
          <w:szCs w:val="24"/>
        </w:rPr>
      </w:pPr>
      <w:r w:rsidRPr="004A3D87">
        <w:rPr>
          <w:rStyle w:val="20"/>
          <w:b/>
          <w:bCs/>
          <w:color w:val="000000"/>
          <w:sz w:val="24"/>
          <w:szCs w:val="24"/>
        </w:rPr>
        <w:t>Наименование подразделения</w:t>
      </w:r>
    </w:p>
    <w:p w14:paraId="4AEFAC24" w14:textId="77777777" w:rsidR="002F6C54" w:rsidRPr="002F6C54" w:rsidRDefault="00EF0A15" w:rsidP="002F6C54">
      <w:pPr>
        <w:pStyle w:val="21"/>
        <w:shd w:val="clear" w:color="auto" w:fill="auto"/>
        <w:tabs>
          <w:tab w:val="left" w:pos="387"/>
          <w:tab w:val="left" w:leader="underscore" w:pos="8426"/>
        </w:tabs>
        <w:spacing w:before="0" w:line="276" w:lineRule="auto"/>
        <w:contextualSpacing/>
        <w:rPr>
          <w:rStyle w:val="20"/>
          <w:b/>
          <w:bCs/>
          <w:sz w:val="24"/>
          <w:szCs w:val="24"/>
        </w:rPr>
      </w:pPr>
      <w:r w:rsidRPr="00133D3E">
        <w:rPr>
          <w:rStyle w:val="20"/>
          <w:b/>
          <w:bCs/>
          <w:color w:val="000000"/>
          <w:sz w:val="24"/>
          <w:szCs w:val="24"/>
        </w:rPr>
        <w:t xml:space="preserve">Электронная почта </w:t>
      </w:r>
    </w:p>
    <w:p w14:paraId="40EF8966" w14:textId="77777777" w:rsidR="002F6C54" w:rsidRDefault="002F6C54" w:rsidP="002F6C54">
      <w:pPr>
        <w:pStyle w:val="21"/>
        <w:shd w:val="clear" w:color="auto" w:fill="auto"/>
        <w:tabs>
          <w:tab w:val="left" w:pos="387"/>
          <w:tab w:val="left" w:leader="underscore" w:pos="8426"/>
        </w:tabs>
        <w:spacing w:before="0" w:line="276" w:lineRule="auto"/>
        <w:contextualSpacing/>
        <w:rPr>
          <w:rStyle w:val="20"/>
          <w:b/>
          <w:bCs/>
          <w:color w:val="000000"/>
          <w:sz w:val="24"/>
          <w:szCs w:val="24"/>
        </w:rPr>
      </w:pPr>
    </w:p>
    <w:p w14:paraId="4CEA44FB" w14:textId="4C33C089" w:rsidR="00661091" w:rsidRPr="002F6C54" w:rsidRDefault="002F6C54" w:rsidP="002F6C54">
      <w:pPr>
        <w:pStyle w:val="21"/>
        <w:shd w:val="clear" w:color="auto" w:fill="auto"/>
        <w:tabs>
          <w:tab w:val="left" w:pos="373"/>
          <w:tab w:val="left" w:leader="underscore" w:pos="8426"/>
        </w:tabs>
        <w:spacing w:before="0" w:line="276" w:lineRule="auto"/>
        <w:contextualSpacing/>
        <w:rPr>
          <w:color w:val="000000"/>
          <w:sz w:val="24"/>
          <w:szCs w:val="24"/>
          <w:u w:val="single"/>
        </w:rPr>
      </w:pPr>
      <w:r w:rsidRPr="004A3D87">
        <w:rPr>
          <w:rStyle w:val="20"/>
          <w:b/>
          <w:bCs/>
          <w:color w:val="000000"/>
          <w:sz w:val="24"/>
          <w:szCs w:val="24"/>
        </w:rPr>
        <w:t xml:space="preserve">Научный </w:t>
      </w:r>
      <w:r w:rsidRPr="002F6C54">
        <w:rPr>
          <w:rStyle w:val="20"/>
          <w:b/>
          <w:bCs/>
          <w:color w:val="000000"/>
          <w:sz w:val="24"/>
          <w:szCs w:val="24"/>
        </w:rPr>
        <w:t>руководитель</w:t>
      </w:r>
      <w:r w:rsidRPr="002F6C54">
        <w:rPr>
          <w:rStyle w:val="20"/>
          <w:color w:val="000000"/>
          <w:sz w:val="24"/>
          <w:szCs w:val="24"/>
        </w:rPr>
        <w:t xml:space="preserve"> (ФИО/подпись)</w:t>
      </w:r>
    </w:p>
    <w:p w14:paraId="64EB1AD4" w14:textId="6858187D" w:rsidR="00661091" w:rsidRPr="000E61D6" w:rsidRDefault="00661091" w:rsidP="00090310">
      <w:pPr>
        <w:pStyle w:val="21"/>
        <w:shd w:val="clear" w:color="auto" w:fill="auto"/>
        <w:tabs>
          <w:tab w:val="left" w:pos="382"/>
          <w:tab w:val="left" w:leader="underscore" w:pos="6496"/>
        </w:tabs>
        <w:spacing w:before="0" w:line="276" w:lineRule="auto"/>
        <w:contextualSpacing/>
        <w:rPr>
          <w:sz w:val="24"/>
          <w:szCs w:val="24"/>
        </w:rPr>
      </w:pPr>
    </w:p>
    <w:p w14:paraId="16B0750A" w14:textId="4272BE02" w:rsidR="00661091" w:rsidRDefault="00090310" w:rsidP="00090310">
      <w:pPr>
        <w:pStyle w:val="21"/>
        <w:shd w:val="clear" w:color="auto" w:fill="auto"/>
        <w:tabs>
          <w:tab w:val="left" w:pos="382"/>
          <w:tab w:val="left" w:leader="underscore" w:pos="6496"/>
        </w:tabs>
        <w:spacing w:before="0"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заявке отразить следующие к</w:t>
      </w:r>
      <w:r w:rsidR="00661091" w:rsidRPr="000E61D6">
        <w:rPr>
          <w:b/>
          <w:bCs/>
          <w:sz w:val="24"/>
          <w:szCs w:val="24"/>
        </w:rPr>
        <w:t>ритерии</w:t>
      </w:r>
      <w:r w:rsidR="00057F6F">
        <w:rPr>
          <w:b/>
          <w:bCs/>
          <w:sz w:val="24"/>
          <w:szCs w:val="24"/>
        </w:rPr>
        <w:t xml:space="preserve"> (за 202</w:t>
      </w:r>
      <w:r w:rsidR="00D924DB">
        <w:rPr>
          <w:b/>
          <w:bCs/>
          <w:sz w:val="24"/>
          <w:szCs w:val="24"/>
        </w:rPr>
        <w:t>5</w:t>
      </w:r>
      <w:r w:rsidR="00057F6F">
        <w:rPr>
          <w:b/>
          <w:bCs/>
          <w:sz w:val="24"/>
          <w:szCs w:val="24"/>
        </w:rPr>
        <w:t xml:space="preserve"> г., учитывается только деятельность в ИПНГ РАН)</w:t>
      </w:r>
      <w:r w:rsidR="00661091" w:rsidRPr="000E61D6">
        <w:rPr>
          <w:b/>
          <w:bCs/>
          <w:sz w:val="24"/>
          <w:szCs w:val="24"/>
        </w:rPr>
        <w:t>:</w:t>
      </w:r>
    </w:p>
    <w:p w14:paraId="72A5C67B" w14:textId="77777777" w:rsidR="002F6C54" w:rsidRDefault="002F6C54" w:rsidP="00090310">
      <w:pPr>
        <w:pStyle w:val="21"/>
        <w:shd w:val="clear" w:color="auto" w:fill="auto"/>
        <w:tabs>
          <w:tab w:val="left" w:pos="382"/>
          <w:tab w:val="left" w:leader="underscore" w:pos="6496"/>
        </w:tabs>
        <w:spacing w:before="0" w:line="276" w:lineRule="auto"/>
        <w:contextualSpacing/>
        <w:rPr>
          <w:b/>
          <w:bCs/>
          <w:sz w:val="24"/>
          <w:szCs w:val="24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4A3D87" w14:paraId="6A4FA581" w14:textId="77777777" w:rsidTr="004A3D87">
        <w:tc>
          <w:tcPr>
            <w:tcW w:w="988" w:type="dxa"/>
          </w:tcPr>
          <w:p w14:paraId="04AD7667" w14:textId="6B83B0E4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14:paraId="0DA411E8" w14:textId="37CD5CB8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4A3D87" w14:paraId="2754256B" w14:textId="77777777" w:rsidTr="004A3D87">
        <w:tc>
          <w:tcPr>
            <w:tcW w:w="988" w:type="dxa"/>
          </w:tcPr>
          <w:p w14:paraId="0C8D36DC" w14:textId="5C6AD469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14:paraId="32E98048" w14:textId="77777777" w:rsidR="000230E4" w:rsidRPr="004A3D87" w:rsidRDefault="000230E4" w:rsidP="000230E4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 xml:space="preserve">Подготовка материалов к отчету по темам </w:t>
            </w:r>
            <w:proofErr w:type="spellStart"/>
            <w:r w:rsidRPr="004A3D87">
              <w:rPr>
                <w:b/>
                <w:bCs/>
                <w:sz w:val="24"/>
                <w:szCs w:val="24"/>
              </w:rPr>
              <w:t>госзадания</w:t>
            </w:r>
            <w:proofErr w:type="spellEnd"/>
            <w:r w:rsidRPr="004A3D87">
              <w:rPr>
                <w:b/>
                <w:bCs/>
                <w:sz w:val="24"/>
                <w:szCs w:val="24"/>
              </w:rPr>
              <w:t xml:space="preserve"> и внебюджетным темам </w:t>
            </w:r>
            <w:r w:rsidRPr="000230E4">
              <w:rPr>
                <w:i/>
                <w:iCs/>
                <w:sz w:val="24"/>
                <w:szCs w:val="24"/>
              </w:rPr>
              <w:t>(указать тему, личный вклад)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42EB087F" w14:textId="77777777" w:rsidR="000230E4" w:rsidRDefault="000230E4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  <w:p w14:paraId="4DB1CEC5" w14:textId="77777777" w:rsidR="000230E4" w:rsidRPr="004A3D87" w:rsidRDefault="000230E4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207E461A" w14:textId="51C4D769" w:rsidR="004A3D87" w:rsidRPr="004A3D87" w:rsidRDefault="004A3D87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4A3D87" w14:paraId="431140BC" w14:textId="77777777" w:rsidTr="004A3D87">
        <w:tc>
          <w:tcPr>
            <w:tcW w:w="988" w:type="dxa"/>
          </w:tcPr>
          <w:p w14:paraId="622C48C5" w14:textId="0963AA9F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14:paraId="4FFADFFA" w14:textId="2813EE67" w:rsidR="000230E4" w:rsidRPr="004A3D87" w:rsidRDefault="000230E4" w:rsidP="000230E4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 xml:space="preserve">Личный вклад в научную деятельность, личные научные результаты </w:t>
            </w:r>
            <w:r w:rsidRPr="004A3D87">
              <w:rPr>
                <w:i/>
                <w:iCs/>
                <w:sz w:val="24"/>
                <w:szCs w:val="24"/>
              </w:rPr>
              <w:t xml:space="preserve">(подробно – это </w:t>
            </w:r>
            <w:r>
              <w:rPr>
                <w:i/>
                <w:iCs/>
                <w:sz w:val="24"/>
                <w:szCs w:val="24"/>
              </w:rPr>
              <w:t>ключевой</w:t>
            </w:r>
            <w:r w:rsidRPr="004A3D87">
              <w:rPr>
                <w:i/>
                <w:iCs/>
                <w:sz w:val="24"/>
                <w:szCs w:val="24"/>
              </w:rPr>
              <w:t xml:space="preserve"> пункт заявки).</w:t>
            </w:r>
          </w:p>
          <w:p w14:paraId="666F56A8" w14:textId="77777777" w:rsidR="000230E4" w:rsidRPr="004A3D87" w:rsidRDefault="000230E4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  <w:p w14:paraId="585C46E4" w14:textId="77777777" w:rsidR="000230E4" w:rsidRPr="004A3D87" w:rsidRDefault="000230E4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57F091AB" w14:textId="77777777" w:rsidR="004A3D87" w:rsidRPr="004A3D87" w:rsidRDefault="004A3D87" w:rsidP="000230E4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4A3D87" w14:paraId="1F40F429" w14:textId="77777777" w:rsidTr="004A3D87">
        <w:tc>
          <w:tcPr>
            <w:tcW w:w="988" w:type="dxa"/>
          </w:tcPr>
          <w:p w14:paraId="07ED508E" w14:textId="4F954D82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14:paraId="2E6709EA" w14:textId="77777777" w:rsidR="000230E4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0230E4">
              <w:rPr>
                <w:b/>
                <w:bCs/>
                <w:sz w:val="24"/>
                <w:szCs w:val="24"/>
              </w:rPr>
              <w:t>Публикации и результаты интеллектуальной деятельности</w:t>
            </w:r>
            <w:r w:rsidR="000230E4">
              <w:rPr>
                <w:b/>
                <w:bCs/>
                <w:sz w:val="24"/>
                <w:szCs w:val="24"/>
              </w:rPr>
              <w:t>.</w:t>
            </w:r>
          </w:p>
          <w:p w14:paraId="5092B704" w14:textId="67E3EF7A" w:rsidR="004A3D87" w:rsidRPr="000230E4" w:rsidRDefault="000230E4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sz w:val="24"/>
                <w:szCs w:val="24"/>
              </w:rPr>
            </w:pPr>
            <w:r w:rsidRPr="000230E4">
              <w:rPr>
                <w:i/>
                <w:iCs/>
                <w:sz w:val="24"/>
                <w:szCs w:val="24"/>
              </w:rPr>
              <w:t>С УКАЗАНИЕМ ЛИЧНОГО ВКЛАДА И СВЯЗИ С УКАЗАННЫМИ ЛИЧНЫМИ НАУЧНЫМИ РЕЗУЛЬТАТАМИ</w:t>
            </w:r>
            <w:r w:rsidR="004A3D87" w:rsidRPr="000230E4">
              <w:rPr>
                <w:sz w:val="24"/>
                <w:szCs w:val="24"/>
              </w:rPr>
              <w:t xml:space="preserve">: статьи с полным названием, указанием выходных данных и указанием индексации издания (РИНЦ, ВАК, Белый список, </w:t>
            </w:r>
            <w:proofErr w:type="spellStart"/>
            <w:r w:rsidR="004A3D87" w:rsidRPr="000230E4">
              <w:rPr>
                <w:sz w:val="24"/>
                <w:szCs w:val="24"/>
                <w:lang w:val="en-US"/>
              </w:rPr>
              <w:t>WoS</w:t>
            </w:r>
            <w:proofErr w:type="spellEnd"/>
            <w:r w:rsidR="004A3D87" w:rsidRPr="000230E4">
              <w:rPr>
                <w:sz w:val="24"/>
                <w:szCs w:val="24"/>
              </w:rPr>
              <w:t>/</w:t>
            </w:r>
            <w:r w:rsidR="004A3D87" w:rsidRPr="000230E4">
              <w:rPr>
                <w:sz w:val="24"/>
                <w:szCs w:val="24"/>
                <w:lang w:val="en-US"/>
              </w:rPr>
              <w:t>Scopus</w:t>
            </w:r>
            <w:r w:rsidR="004A3D87" w:rsidRPr="000230E4">
              <w:rPr>
                <w:sz w:val="24"/>
                <w:szCs w:val="24"/>
              </w:rPr>
              <w:t>, квартиль издания); результаты интеллектуальной деятельности (патенты, программы ЭВМ и др., в том числе поданные заявки); выпущенная монография, учебно-методическое пособие (название, авторы, число страниц, личный вклад); участие в научных мероприятиях (название конференции и доклада, авторы, форма доклада, роль - докладчик/соавтор).</w:t>
            </w:r>
          </w:p>
          <w:p w14:paraId="5ACDBBD2" w14:textId="77777777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  <w:p w14:paraId="21AB49BF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36380C69" w14:textId="77777777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4A3D87" w14:paraId="51D7EB67" w14:textId="77777777" w:rsidTr="004A3D87">
        <w:tc>
          <w:tcPr>
            <w:tcW w:w="988" w:type="dxa"/>
          </w:tcPr>
          <w:p w14:paraId="19E37E79" w14:textId="2DCB5376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14:paraId="0C502D78" w14:textId="77777777" w:rsidR="004A3D87" w:rsidRP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>Участие с докладом в V</w:t>
            </w:r>
            <w:r w:rsidRPr="004A3D87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4A3D87">
              <w:rPr>
                <w:b/>
                <w:bCs/>
                <w:sz w:val="24"/>
                <w:szCs w:val="24"/>
              </w:rPr>
              <w:t xml:space="preserve"> молодежной научной конференции «Актуальные проблемы нефти и газа», проведение семинаров в ИПНГ РАН.</w:t>
            </w:r>
          </w:p>
          <w:p w14:paraId="71169AD2" w14:textId="77777777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</w:p>
          <w:p w14:paraId="0B3E6F71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47779690" w14:textId="692550C4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4A3D87" w14:paraId="770D2E55" w14:textId="77777777" w:rsidTr="004A3D87">
        <w:tc>
          <w:tcPr>
            <w:tcW w:w="988" w:type="dxa"/>
          </w:tcPr>
          <w:p w14:paraId="636EA722" w14:textId="6C4DAA89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14:paraId="5A681798" w14:textId="4EB231CB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>Подача заявок на гранты (название гранта, тема, дата подачи, текущий статус заявки, роль - руководитель или участник, личный вклад).</w:t>
            </w:r>
          </w:p>
          <w:p w14:paraId="650730E2" w14:textId="77777777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  <w:p w14:paraId="5FEB3C52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lastRenderedPageBreak/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270E9F97" w14:textId="47A9ED17" w:rsidR="004A3D87" w:rsidRP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4A3D87" w14:paraId="134E960F" w14:textId="77777777" w:rsidTr="004A3D87">
        <w:tc>
          <w:tcPr>
            <w:tcW w:w="988" w:type="dxa"/>
          </w:tcPr>
          <w:p w14:paraId="0FDEA951" w14:textId="48DF6D07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079" w:type="dxa"/>
          </w:tcPr>
          <w:p w14:paraId="6E93585B" w14:textId="77777777" w:rsid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>Обучение в аспирантуре</w:t>
            </w:r>
          </w:p>
          <w:p w14:paraId="1EDA01AC" w14:textId="77777777" w:rsid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</w:p>
          <w:p w14:paraId="25B18276" w14:textId="25E6B5D2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6C1240D8" w14:textId="5CF96545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D87" w14:paraId="6A9D7333" w14:textId="77777777" w:rsidTr="004A3D87">
        <w:tc>
          <w:tcPr>
            <w:tcW w:w="988" w:type="dxa"/>
          </w:tcPr>
          <w:p w14:paraId="4852F8C9" w14:textId="66AEE0B4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14:paraId="324F8E90" w14:textId="77777777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>Участие в развитии лабораторной базы и программного обеспечения института (описать личный вклад).</w:t>
            </w:r>
          </w:p>
          <w:p w14:paraId="1BB58E43" w14:textId="77777777" w:rsid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  <w:p w14:paraId="1F1F6401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321F0206" w14:textId="77777777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D87" w14:paraId="28C47255" w14:textId="77777777" w:rsidTr="004A3D87">
        <w:tc>
          <w:tcPr>
            <w:tcW w:w="988" w:type="dxa"/>
          </w:tcPr>
          <w:p w14:paraId="37C009F8" w14:textId="5DEF5505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14:paraId="384C454A" w14:textId="66E49854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4A3D87">
              <w:rPr>
                <w:b/>
                <w:bCs/>
                <w:sz w:val="24"/>
                <w:szCs w:val="24"/>
              </w:rPr>
              <w:t>Защита диссертации на соискание степени кандидата наук, доктора наук.</w:t>
            </w:r>
          </w:p>
          <w:p w14:paraId="0FA7015C" w14:textId="77777777" w:rsid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  <w:p w14:paraId="14EBD27C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5D4B31DA" w14:textId="77777777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3D87" w14:paraId="2ECDCF26" w14:textId="77777777" w:rsidTr="004A3D87">
        <w:tc>
          <w:tcPr>
            <w:tcW w:w="988" w:type="dxa"/>
          </w:tcPr>
          <w:p w14:paraId="14930340" w14:textId="419D95C8" w:rsidR="004A3D87" w:rsidRDefault="004A3D87" w:rsidP="00090310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14:paraId="337FA178" w14:textId="1D82D556" w:rsid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сведения</w:t>
            </w:r>
            <w:r w:rsidR="002F6C54">
              <w:rPr>
                <w:b/>
                <w:bCs/>
                <w:sz w:val="24"/>
                <w:szCs w:val="24"/>
              </w:rPr>
              <w:t>, связанные с научной деятельностью</w:t>
            </w:r>
          </w:p>
          <w:p w14:paraId="4E407D49" w14:textId="77777777" w:rsid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  <w:p w14:paraId="1B132905" w14:textId="77777777" w:rsidR="004A3D87" w:rsidRPr="004A3D87" w:rsidRDefault="004A3D87" w:rsidP="004A3D87">
            <w:pPr>
              <w:pStyle w:val="21"/>
              <w:shd w:val="clear" w:color="auto" w:fill="auto"/>
              <w:tabs>
                <w:tab w:val="left" w:pos="382"/>
                <w:tab w:val="left" w:leader="underscore" w:pos="6496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4A3D87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>…</w:t>
            </w:r>
          </w:p>
          <w:p w14:paraId="66F06133" w14:textId="5DE21EC0" w:rsidR="004A3D87" w:rsidRPr="004A3D87" w:rsidRDefault="004A3D87" w:rsidP="004A3D87">
            <w:pPr>
              <w:pStyle w:val="21"/>
              <w:tabs>
                <w:tab w:val="left" w:pos="382"/>
                <w:tab w:val="left" w:leader="underscore" w:pos="6496"/>
              </w:tabs>
              <w:spacing w:before="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DBECA8E" w14:textId="77777777" w:rsidR="004A3D87" w:rsidRPr="000E61D6" w:rsidRDefault="004A3D87" w:rsidP="00090310">
      <w:pPr>
        <w:pStyle w:val="21"/>
        <w:shd w:val="clear" w:color="auto" w:fill="auto"/>
        <w:tabs>
          <w:tab w:val="left" w:pos="382"/>
          <w:tab w:val="left" w:leader="underscore" w:pos="6496"/>
        </w:tabs>
        <w:spacing w:before="0" w:line="276" w:lineRule="auto"/>
        <w:contextualSpacing/>
        <w:rPr>
          <w:b/>
          <w:bCs/>
          <w:sz w:val="24"/>
          <w:szCs w:val="24"/>
        </w:rPr>
      </w:pPr>
    </w:p>
    <w:p w14:paraId="311CFC36" w14:textId="77777777" w:rsidR="004A3D87" w:rsidRPr="00382AA3" w:rsidRDefault="004A3D87">
      <w:pPr>
        <w:pStyle w:val="21"/>
        <w:tabs>
          <w:tab w:val="left" w:pos="382"/>
          <w:tab w:val="left" w:leader="underscore" w:pos="6496"/>
        </w:tabs>
        <w:spacing w:before="0" w:line="276" w:lineRule="auto"/>
        <w:rPr>
          <w:sz w:val="24"/>
          <w:szCs w:val="24"/>
        </w:rPr>
      </w:pPr>
    </w:p>
    <w:sectPr w:rsidR="004A3D87" w:rsidRPr="00382AA3" w:rsidSect="000E61D6">
      <w:headerReference w:type="default" r:id="rId8"/>
      <w:pgSz w:w="11900" w:h="16840"/>
      <w:pgMar w:top="993" w:right="1127" w:bottom="993" w:left="1701" w:header="2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213D" w14:textId="77777777" w:rsidR="00AA18CC" w:rsidRDefault="00AA18CC" w:rsidP="007933AF">
      <w:r>
        <w:separator/>
      </w:r>
    </w:p>
  </w:endnote>
  <w:endnote w:type="continuationSeparator" w:id="0">
    <w:p w14:paraId="6776A45D" w14:textId="77777777" w:rsidR="00AA18CC" w:rsidRDefault="00AA18CC" w:rsidP="007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F7A" w14:textId="77777777" w:rsidR="00AA18CC" w:rsidRDefault="00AA18CC" w:rsidP="007933AF">
      <w:bookmarkStart w:id="0" w:name="_Hlk149916051"/>
      <w:bookmarkEnd w:id="0"/>
      <w:r>
        <w:separator/>
      </w:r>
    </w:p>
  </w:footnote>
  <w:footnote w:type="continuationSeparator" w:id="0">
    <w:p w14:paraId="7EA080AC" w14:textId="77777777" w:rsidR="00AA18CC" w:rsidRDefault="00AA18CC" w:rsidP="0079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863E" w14:textId="3419A329" w:rsidR="004A3D87" w:rsidRDefault="004A3D87" w:rsidP="004A3D87">
    <w:pPr>
      <w:pStyle w:val="51"/>
      <w:shd w:val="clear" w:color="auto" w:fill="auto"/>
      <w:spacing w:after="0" w:line="240" w:lineRule="auto"/>
      <w:ind w:left="79"/>
      <w:jc w:val="left"/>
      <w:rPr>
        <w:rStyle w:val="50"/>
        <w:color w:val="000000"/>
        <w:sz w:val="20"/>
        <w:szCs w:val="20"/>
      </w:rPr>
    </w:pPr>
    <w:r w:rsidRPr="004A3D87">
      <w:rPr>
        <w:b w:val="0"/>
        <w:bCs w:val="0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3B80055" wp14:editId="18438F33">
          <wp:simplePos x="0" y="0"/>
          <wp:positionH relativeFrom="column">
            <wp:posOffset>4387215</wp:posOffset>
          </wp:positionH>
          <wp:positionV relativeFrom="paragraph">
            <wp:posOffset>30480</wp:posOffset>
          </wp:positionV>
          <wp:extent cx="1724025" cy="333375"/>
          <wp:effectExtent l="0" t="0" r="9525" b="9525"/>
          <wp:wrapSquare wrapText="bothSides"/>
          <wp:docPr id="1729202956" name="Рисунок 1729202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A1B934" w14:textId="0890BFC5" w:rsidR="000E61D6" w:rsidRPr="004A3D87" w:rsidRDefault="000E61D6" w:rsidP="004A3D87">
    <w:pPr>
      <w:pStyle w:val="51"/>
      <w:shd w:val="clear" w:color="auto" w:fill="auto"/>
      <w:spacing w:after="0" w:line="240" w:lineRule="auto"/>
      <w:ind w:left="79"/>
      <w:jc w:val="left"/>
      <w:rPr>
        <w:b w:val="0"/>
        <w:bCs w:val="0"/>
        <w:color w:val="000000"/>
        <w:sz w:val="20"/>
        <w:szCs w:val="20"/>
      </w:rPr>
    </w:pPr>
    <w:r w:rsidRPr="004A3D87">
      <w:rPr>
        <w:rStyle w:val="50"/>
        <w:color w:val="000000"/>
        <w:sz w:val="20"/>
        <w:szCs w:val="20"/>
      </w:rPr>
      <w:t xml:space="preserve">Конкурс </w:t>
    </w:r>
    <w:r w:rsidRPr="004A3D87">
      <w:rPr>
        <w:b w:val="0"/>
        <w:bCs w:val="0"/>
        <w:sz w:val="20"/>
        <w:szCs w:val="20"/>
      </w:rPr>
      <w:t xml:space="preserve">научных работ </w:t>
    </w:r>
    <w:r w:rsidRPr="004A3D87">
      <w:rPr>
        <w:rStyle w:val="50"/>
        <w:color w:val="000000"/>
        <w:sz w:val="20"/>
        <w:szCs w:val="20"/>
      </w:rPr>
      <w:t>молодых ученых ИПНГ РАН 202</w:t>
    </w:r>
    <w:r w:rsidR="00D924DB" w:rsidRPr="004A3D87">
      <w:rPr>
        <w:rStyle w:val="50"/>
        <w:color w:val="000000"/>
        <w:sz w:val="20"/>
        <w:szCs w:val="20"/>
      </w:rPr>
      <w:t>5</w:t>
    </w:r>
    <w:r w:rsidRPr="004A3D87">
      <w:rPr>
        <w:rStyle w:val="50"/>
        <w:color w:val="000000"/>
        <w:sz w:val="20"/>
        <w:szCs w:val="20"/>
      </w:rPr>
      <w:t xml:space="preserve"> г</w:t>
    </w:r>
    <w:r w:rsidR="004A3D87" w:rsidRPr="004A3D87">
      <w:rPr>
        <w:rStyle w:val="50"/>
        <w:color w:val="000000"/>
        <w:sz w:val="20"/>
        <w:szCs w:val="20"/>
      </w:rPr>
      <w:t>.</w:t>
    </w:r>
    <w:r w:rsidRPr="004A3D87">
      <w:rPr>
        <w:b w:val="0"/>
        <w:bCs w:val="0"/>
        <w:noProof/>
        <w:sz w:val="20"/>
        <w:szCs w:val="20"/>
      </w:rPr>
      <w:t xml:space="preserve"> </w:t>
    </w:r>
  </w:p>
  <w:p w14:paraId="68D41C00" w14:textId="6BAA65BC" w:rsidR="002916A7" w:rsidRDefault="002916A7" w:rsidP="002916A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E7C5D43"/>
    <w:multiLevelType w:val="hybridMultilevel"/>
    <w:tmpl w:val="1C24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B46D2A"/>
    <w:multiLevelType w:val="hybridMultilevel"/>
    <w:tmpl w:val="6162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09FA"/>
    <w:multiLevelType w:val="hybridMultilevel"/>
    <w:tmpl w:val="B438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8605F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636D1F00"/>
    <w:multiLevelType w:val="hybridMultilevel"/>
    <w:tmpl w:val="F6D4E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90E38"/>
    <w:multiLevelType w:val="hybridMultilevel"/>
    <w:tmpl w:val="34F2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2059215">
    <w:abstractNumId w:val="0"/>
  </w:num>
  <w:num w:numId="2" w16cid:durableId="372852841">
    <w:abstractNumId w:val="1"/>
  </w:num>
  <w:num w:numId="3" w16cid:durableId="1391032655">
    <w:abstractNumId w:val="2"/>
  </w:num>
  <w:num w:numId="4" w16cid:durableId="1333727374">
    <w:abstractNumId w:val="3"/>
  </w:num>
  <w:num w:numId="5" w16cid:durableId="579680123">
    <w:abstractNumId w:val="4"/>
  </w:num>
  <w:num w:numId="6" w16cid:durableId="1471941668">
    <w:abstractNumId w:val="9"/>
  </w:num>
  <w:num w:numId="7" w16cid:durableId="366024989">
    <w:abstractNumId w:val="7"/>
  </w:num>
  <w:num w:numId="8" w16cid:durableId="1382090944">
    <w:abstractNumId w:val="8"/>
  </w:num>
  <w:num w:numId="9" w16cid:durableId="2062247358">
    <w:abstractNumId w:val="10"/>
  </w:num>
  <w:num w:numId="10" w16cid:durableId="1475174993">
    <w:abstractNumId w:val="5"/>
  </w:num>
  <w:num w:numId="11" w16cid:durableId="247544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1"/>
    <w:rsid w:val="000230E4"/>
    <w:rsid w:val="00050E13"/>
    <w:rsid w:val="00057F6F"/>
    <w:rsid w:val="00090310"/>
    <w:rsid w:val="00097A11"/>
    <w:rsid w:val="000E61D6"/>
    <w:rsid w:val="00133D3E"/>
    <w:rsid w:val="001546A3"/>
    <w:rsid w:val="001D61A7"/>
    <w:rsid w:val="001D6BCF"/>
    <w:rsid w:val="001D7626"/>
    <w:rsid w:val="00221223"/>
    <w:rsid w:val="002876C9"/>
    <w:rsid w:val="002916A7"/>
    <w:rsid w:val="002F6C54"/>
    <w:rsid w:val="00325862"/>
    <w:rsid w:val="0033322F"/>
    <w:rsid w:val="00336554"/>
    <w:rsid w:val="00382AA3"/>
    <w:rsid w:val="00402968"/>
    <w:rsid w:val="00480AA0"/>
    <w:rsid w:val="004A3D87"/>
    <w:rsid w:val="005C1339"/>
    <w:rsid w:val="0061724A"/>
    <w:rsid w:val="00620FE7"/>
    <w:rsid w:val="00661091"/>
    <w:rsid w:val="006C3DA6"/>
    <w:rsid w:val="006E44C3"/>
    <w:rsid w:val="007159C6"/>
    <w:rsid w:val="00756288"/>
    <w:rsid w:val="0079221D"/>
    <w:rsid w:val="007933AF"/>
    <w:rsid w:val="007A1ED1"/>
    <w:rsid w:val="007E0C68"/>
    <w:rsid w:val="00855ECA"/>
    <w:rsid w:val="009406E4"/>
    <w:rsid w:val="00964095"/>
    <w:rsid w:val="00966AD6"/>
    <w:rsid w:val="0098224A"/>
    <w:rsid w:val="009B7847"/>
    <w:rsid w:val="009D2A6B"/>
    <w:rsid w:val="00A0473E"/>
    <w:rsid w:val="00A77109"/>
    <w:rsid w:val="00AA18CC"/>
    <w:rsid w:val="00AE15C8"/>
    <w:rsid w:val="00BC0C1C"/>
    <w:rsid w:val="00BC5270"/>
    <w:rsid w:val="00BD1471"/>
    <w:rsid w:val="00BD1A57"/>
    <w:rsid w:val="00CA3401"/>
    <w:rsid w:val="00D30798"/>
    <w:rsid w:val="00D37EC9"/>
    <w:rsid w:val="00D924DB"/>
    <w:rsid w:val="00E15EF4"/>
    <w:rsid w:val="00E80A9F"/>
    <w:rsid w:val="00EE0E35"/>
    <w:rsid w:val="00EF0A15"/>
    <w:rsid w:val="00EF3478"/>
    <w:rsid w:val="00F16E15"/>
    <w:rsid w:val="00F2667E"/>
    <w:rsid w:val="00F61B6F"/>
    <w:rsid w:val="00FA0BE4"/>
    <w:rsid w:val="00FA70EA"/>
    <w:rsid w:val="00F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5B7429"/>
  <w14:defaultImageDpi w14:val="0"/>
  <w15:docId w15:val="{4F0BF0C7-19F0-4DE7-9D7B-5272442A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Garamond" w:hAnsi="Garamond" w:cs="Garamond"/>
      <w:sz w:val="10"/>
      <w:szCs w:val="10"/>
      <w:u w:val="none"/>
    </w:rPr>
  </w:style>
  <w:style w:type="character" w:customStyle="1" w:styleId="31">
    <w:name w:val="Основной текст (3) + Курсив"/>
    <w:aliases w:val="Интервал -1 pt"/>
    <w:basedOn w:val="3"/>
    <w:uiPriority w:val="99"/>
    <w:rPr>
      <w:rFonts w:ascii="Garamond" w:hAnsi="Garamond" w:cs="Garamond"/>
      <w:i/>
      <w:iCs/>
      <w:spacing w:val="-20"/>
      <w:sz w:val="10"/>
      <w:szCs w:val="10"/>
      <w:u w:val="none"/>
    </w:rPr>
  </w:style>
  <w:style w:type="character" w:customStyle="1" w:styleId="32">
    <w:name w:val="Основной текст (3) + Малые прописные"/>
    <w:basedOn w:val="3"/>
    <w:uiPriority w:val="99"/>
    <w:rPr>
      <w:rFonts w:ascii="Garamond" w:hAnsi="Garamond" w:cs="Garamond"/>
      <w:smallCaps/>
      <w:sz w:val="10"/>
      <w:szCs w:val="10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-1pt">
    <w:name w:val="Основной текст (2) + Интервал -1 pt"/>
    <w:basedOn w:val="2"/>
    <w:uiPriority w:val="99"/>
    <w:rPr>
      <w:rFonts w:ascii="Times New Roman" w:hAnsi="Times New Roman" w:cs="Times New Roman"/>
      <w:spacing w:val="-20"/>
      <w:sz w:val="26"/>
      <w:szCs w:val="26"/>
      <w:u w:val="none"/>
    </w:rPr>
  </w:style>
  <w:style w:type="character" w:customStyle="1" w:styleId="22">
    <w:name w:val="Основной текст (2) + Полужирный"/>
    <w:aliases w:val="Курсив"/>
    <w:basedOn w:val="2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9">
    <w:name w:val="Основной текст (2)9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5">
    <w:name w:val="Основной текст (2) + Полужирный5"/>
    <w:aliases w:val="Курсив2"/>
    <w:basedOn w:val="2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spacing w:val="0"/>
      <w:sz w:val="12"/>
      <w:szCs w:val="12"/>
      <w:u w:val="none"/>
    </w:rPr>
  </w:style>
  <w:style w:type="character" w:customStyle="1" w:styleId="a4">
    <w:name w:val="Подпись к картинке_"/>
    <w:basedOn w:val="a0"/>
    <w:link w:val="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a5">
    <w:name w:val="Подпись к картинке"/>
    <w:basedOn w:val="a4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3">
    <w:name w:val="Заголовок №2_"/>
    <w:basedOn w:val="a0"/>
    <w:link w:val="2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4">
    <w:name w:val="Заголовок №2"/>
    <w:basedOn w:val="23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2">
    <w:name w:val="Основной текст (5) + Курсив"/>
    <w:basedOn w:val="5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40">
    <w:name w:val="Основной текст (2) + Полужирный4"/>
    <w:basedOn w:val="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0">
    <w:name w:val="Основной текст (2) + Полужирный3"/>
    <w:basedOn w:val="2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53">
    <w:name w:val="Основной текст (5) + Не полужирный"/>
    <w:basedOn w:val="5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520">
    <w:name w:val="Основной текст (5)2"/>
    <w:basedOn w:val="5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60">
    <w:name w:val="Основной текст (6) + Не полужирный"/>
    <w:aliases w:val="Не курсив"/>
    <w:basedOn w:val="6"/>
    <w:uiPriority w:val="99"/>
    <w:rPr>
      <w:rFonts w:ascii="Times New Roman" w:hAnsi="Times New Roman" w:cs="Times New Roman"/>
      <w:b w:val="0"/>
      <w:bCs w:val="0"/>
      <w:i w:val="0"/>
      <w:iCs w:val="0"/>
      <w:sz w:val="26"/>
      <w:szCs w:val="26"/>
      <w:u w:val="none"/>
    </w:rPr>
  </w:style>
  <w:style w:type="character" w:customStyle="1" w:styleId="62">
    <w:name w:val="Основной текст (6)"/>
    <w:basedOn w:val="6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10pt">
    <w:name w:val="Основной текст (2) + 10 pt"/>
    <w:basedOn w:val="2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28">
    <w:name w:val="Основной текст (2)8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7">
    <w:name w:val="Основной текст (2)7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6">
    <w:name w:val="Основной текст (2)6"/>
    <w:basedOn w:val="2"/>
    <w:uiPriority w:val="99"/>
    <w:rPr>
      <w:rFonts w:ascii="Times New Roman" w:hAnsi="Times New Roman" w:cs="Times New Roman"/>
      <w:sz w:val="26"/>
      <w:szCs w:val="26"/>
      <w:u w:val="single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">
    <w:name w:val="Основной текст (8)_"/>
    <w:basedOn w:val="a0"/>
    <w:link w:val="81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80">
    <w:name w:val="Основной текст (8)"/>
    <w:basedOn w:val="8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12">
    <w:name w:val="Заголовок №1"/>
    <w:basedOn w:val="10"/>
    <w:uiPriority w:val="99"/>
    <w:rPr>
      <w:rFonts w:ascii="Times New Roman" w:hAnsi="Times New Roman" w:cs="Times New Roman"/>
      <w:b/>
      <w:bCs/>
      <w:sz w:val="40"/>
      <w:szCs w:val="40"/>
      <w:u w:val="none"/>
    </w:rPr>
  </w:style>
  <w:style w:type="character" w:customStyle="1" w:styleId="250">
    <w:name w:val="Основной текст (2)5"/>
    <w:basedOn w:val="2"/>
    <w:uiPriority w:val="99"/>
    <w:rPr>
      <w:rFonts w:ascii="Times New Roman" w:hAnsi="Times New Roman" w:cs="Times New Roman"/>
      <w:noProof/>
      <w:sz w:val="26"/>
      <w:szCs w:val="26"/>
      <w:u w:val="none"/>
    </w:rPr>
  </w:style>
  <w:style w:type="character" w:customStyle="1" w:styleId="9">
    <w:name w:val="Основной текст (9)_"/>
    <w:basedOn w:val="a0"/>
    <w:link w:val="9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0">
    <w:name w:val="Основной текст (9)"/>
    <w:basedOn w:val="9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u w:val="none"/>
    </w:rPr>
  </w:style>
  <w:style w:type="character" w:customStyle="1" w:styleId="102">
    <w:name w:val="Основной текст (10)"/>
    <w:basedOn w:val="100"/>
    <w:uiPriority w:val="99"/>
    <w:rPr>
      <w:rFonts w:ascii="Times New Roman" w:hAnsi="Times New Roman" w:cs="Times New Roman"/>
      <w:u w:val="none"/>
    </w:rPr>
  </w:style>
  <w:style w:type="character" w:customStyle="1" w:styleId="2a">
    <w:name w:val="Подпись к таблице (2)_"/>
    <w:basedOn w:val="a0"/>
    <w:link w:val="211"/>
    <w:uiPriority w:val="99"/>
    <w:locked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b">
    <w:name w:val="Подпись к таблице (2)"/>
    <w:basedOn w:val="2a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41">
    <w:name w:val="Основной текст (2)4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20">
    <w:name w:val="Основной текст (2) + Полужирный2"/>
    <w:basedOn w:val="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2">
    <w:name w:val="Основной текст (2) + Полужирный1"/>
    <w:aliases w:val="Курсив1"/>
    <w:basedOn w:val="2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231">
    <w:name w:val="Основной текст (2)3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21">
    <w:name w:val="Основной текст (2)2"/>
    <w:basedOn w:val="2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a6">
    <w:name w:val="Подпись к таблице_"/>
    <w:basedOn w:val="a0"/>
    <w:link w:val="13"/>
    <w:uiPriority w:val="99"/>
    <w:locked/>
    <w:rPr>
      <w:rFonts w:ascii="Times New Roman" w:hAnsi="Times New Roman" w:cs="Times New Roman"/>
      <w:u w:val="none"/>
    </w:rPr>
  </w:style>
  <w:style w:type="character" w:customStyle="1" w:styleId="a7">
    <w:name w:val="Подпись к таблице"/>
    <w:basedOn w:val="a6"/>
    <w:uiPriority w:val="99"/>
    <w:rPr>
      <w:rFonts w:ascii="Times New Roman" w:hAnsi="Times New Roman" w:cs="Times New Roman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20" w:line="240" w:lineRule="atLeast"/>
      <w:jc w:val="right"/>
    </w:pPr>
    <w:rPr>
      <w:rFonts w:ascii="Garamond" w:hAnsi="Garamond" w:cs="Garamond"/>
      <w:color w:val="auto"/>
      <w:sz w:val="10"/>
      <w:szCs w:val="1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1">
    <w:name w:val="Подпись к картинке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10">
    <w:name w:val="Заголовок №21"/>
    <w:basedOn w:val="a"/>
    <w:link w:val="23"/>
    <w:uiPriority w:val="99"/>
    <w:pPr>
      <w:shd w:val="clear" w:color="auto" w:fill="FFFFFF"/>
      <w:spacing w:before="960" w:line="326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after="240" w:line="326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322" w:lineRule="exact"/>
      <w:ind w:firstLine="780"/>
      <w:jc w:val="both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60" w:after="720" w:line="230" w:lineRule="exact"/>
      <w:jc w:val="righ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0"/>
    <w:uiPriority w:val="99"/>
    <w:pPr>
      <w:shd w:val="clear" w:color="auto" w:fill="FFFFFF"/>
      <w:spacing w:before="720" w:after="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40"/>
      <w:szCs w:val="40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78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1">
    <w:name w:val="Основной текст (10)1"/>
    <w:basedOn w:val="a"/>
    <w:link w:val="100"/>
    <w:uiPriority w:val="99"/>
    <w:pPr>
      <w:shd w:val="clear" w:color="auto" w:fill="FFFFFF"/>
      <w:spacing w:line="278" w:lineRule="exact"/>
      <w:jc w:val="right"/>
    </w:pPr>
    <w:rPr>
      <w:rFonts w:ascii="Times New Roman" w:hAnsi="Times New Roman" w:cs="Times New Roman"/>
      <w:color w:val="auto"/>
    </w:rPr>
  </w:style>
  <w:style w:type="paragraph" w:customStyle="1" w:styleId="211">
    <w:name w:val="Подпись к таблице (2)1"/>
    <w:basedOn w:val="a"/>
    <w:link w:val="2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13">
    <w:name w:val="Подпись к таблице1"/>
    <w:basedOn w:val="a"/>
    <w:link w:val="a6"/>
    <w:uiPriority w:val="99"/>
    <w:pPr>
      <w:shd w:val="clear" w:color="auto" w:fill="FFFFFF"/>
      <w:spacing w:line="274" w:lineRule="exact"/>
      <w:ind w:firstLine="760"/>
      <w:jc w:val="both"/>
    </w:pPr>
    <w:rPr>
      <w:rFonts w:ascii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unhideWhenUsed/>
    <w:rsid w:val="007933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933AF"/>
    <w:rPr>
      <w:rFonts w:cs="Microsoft Sans Serif"/>
      <w:color w:val="000000"/>
    </w:rPr>
  </w:style>
  <w:style w:type="paragraph" w:styleId="aa">
    <w:name w:val="footer"/>
    <w:basedOn w:val="a"/>
    <w:link w:val="ab"/>
    <w:uiPriority w:val="99"/>
    <w:unhideWhenUsed/>
    <w:rsid w:val="007933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933AF"/>
    <w:rPr>
      <w:rFonts w:cs="Microsoft Sans Serif"/>
      <w:color w:val="000000"/>
    </w:rPr>
  </w:style>
  <w:style w:type="paragraph" w:styleId="ac">
    <w:name w:val="List Paragraph"/>
    <w:basedOn w:val="a"/>
    <w:uiPriority w:val="34"/>
    <w:qFormat/>
    <w:rsid w:val="000E61D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F6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F6F"/>
    <w:rPr>
      <w:rFonts w:ascii="Tahoma" w:hAnsi="Tahoma" w:cs="Tahoma"/>
      <w:color w:val="000000"/>
      <w:sz w:val="16"/>
      <w:szCs w:val="16"/>
    </w:rPr>
  </w:style>
  <w:style w:type="paragraph" w:styleId="af">
    <w:name w:val="Revision"/>
    <w:hidden/>
    <w:uiPriority w:val="99"/>
    <w:semiHidden/>
    <w:rsid w:val="00382AA3"/>
    <w:rPr>
      <w:color w:val="000000"/>
    </w:rPr>
  </w:style>
  <w:style w:type="table" w:styleId="af0">
    <w:name w:val="Table Grid"/>
    <w:basedOn w:val="a1"/>
    <w:uiPriority w:val="59"/>
    <w:rsid w:val="004A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BAEFC-DB82-4B48-9A97-0D63AD9E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IPNG</dc:creator>
  <cp:lastModifiedBy>IPNG</cp:lastModifiedBy>
  <cp:revision>4</cp:revision>
  <cp:lastPrinted>2024-11-18T08:42:00Z</cp:lastPrinted>
  <dcterms:created xsi:type="dcterms:W3CDTF">2025-11-09T09:35:00Z</dcterms:created>
  <dcterms:modified xsi:type="dcterms:W3CDTF">2025-11-12T08:11:00Z</dcterms:modified>
</cp:coreProperties>
</file>